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642D7" w:rsidRDefault="002642D7" w:rsidP="002642D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2D7" w:rsidRDefault="002642D7" w:rsidP="002642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Кованов Павел, обучающийся 6 Б класса</w:t>
      </w:r>
    </w:p>
    <w:p w:rsidR="002642D7" w:rsidRPr="00DF035D" w:rsidRDefault="002642D7" w:rsidP="002642D7">
      <w:pPr>
        <w:pStyle w:val="ab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035D">
        <w:rPr>
          <w:rFonts w:ascii="Times New Roman" w:hAnsi="Times New Roman" w:cs="Times New Roman"/>
          <w:i/>
          <w:sz w:val="28"/>
          <w:szCs w:val="28"/>
        </w:rPr>
        <w:t xml:space="preserve">Самый лучший способ сделать что-то -делать. </w:t>
      </w:r>
    </w:p>
    <w:p w:rsidR="002642D7" w:rsidRPr="00DF035D" w:rsidRDefault="002642D7" w:rsidP="002642D7">
      <w:pPr>
        <w:pStyle w:val="ab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F035D">
        <w:rPr>
          <w:rFonts w:ascii="Times New Roman" w:hAnsi="Times New Roman" w:cs="Times New Roman"/>
          <w:i/>
          <w:sz w:val="28"/>
          <w:szCs w:val="28"/>
        </w:rPr>
        <w:t>Амелия Эрхарт.</w:t>
      </w:r>
    </w:p>
    <w:p w:rsidR="007167FA" w:rsidRPr="00DF035D" w:rsidRDefault="007A7F1D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035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360045</wp:posOffset>
            </wp:positionV>
            <wp:extent cx="3324225" cy="3210560"/>
            <wp:effectExtent l="171450" t="133350" r="371475" b="313690"/>
            <wp:wrapTight wrapText="bothSides">
              <wp:wrapPolygon edited="0">
                <wp:start x="1362" y="-897"/>
                <wp:lineTo x="371" y="-769"/>
                <wp:lineTo x="-1114" y="384"/>
                <wp:lineTo x="-1114" y="22172"/>
                <wp:lineTo x="248" y="23710"/>
                <wp:lineTo x="743" y="23710"/>
                <wp:lineTo x="22157" y="23710"/>
                <wp:lineTo x="22652" y="23710"/>
                <wp:lineTo x="23890" y="22172"/>
                <wp:lineTo x="23890" y="1153"/>
                <wp:lineTo x="24014" y="513"/>
                <wp:lineTo x="22528" y="-769"/>
                <wp:lineTo x="21538" y="-897"/>
                <wp:lineTo x="1362" y="-897"/>
              </wp:wrapPolygon>
            </wp:wrapTight>
            <wp:docPr id="1" name="Рисунок 1" descr="C:\Users\Ксения\Downloads\WhatsApp Image 2023-12-15 at 14.3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WhatsApp Image 2023-12-15 at 14.35.1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210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A7F1D" w:rsidRDefault="007A7F1D" w:rsidP="007A7F1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67FA">
        <w:rPr>
          <w:sz w:val="28"/>
          <w:szCs w:val="28"/>
        </w:rPr>
        <w:t>Кованов Павел Андреевич 06.01.2012 года рождения</w:t>
      </w:r>
      <w:r w:rsidR="005F3AC7">
        <w:rPr>
          <w:sz w:val="28"/>
          <w:szCs w:val="28"/>
        </w:rPr>
        <w:t>,</w:t>
      </w:r>
      <w:r w:rsidR="005F3AC7" w:rsidRPr="005F3AC7">
        <w:rPr>
          <w:sz w:val="28"/>
          <w:szCs w:val="28"/>
        </w:rPr>
        <w:t xml:space="preserve"> </w:t>
      </w:r>
      <w:r w:rsidR="005F3AC7">
        <w:rPr>
          <w:sz w:val="28"/>
          <w:szCs w:val="28"/>
        </w:rPr>
        <w:t>воспитанник класса «Жас сарбаз»</w:t>
      </w:r>
      <w:r w:rsidR="007167FA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Павел увлекается спортом</w:t>
      </w:r>
      <w:r>
        <w:rPr>
          <w:sz w:val="28"/>
          <w:szCs w:val="28"/>
        </w:rPr>
        <w:t xml:space="preserve">, принимает участие в соревнованиях городского, областного и республиканского уровней по рукопашному бою.      Увлекается плаванием и игрой на гитаре. </w:t>
      </w:r>
      <w:r w:rsidR="007167FA" w:rsidRPr="007167FA">
        <w:rPr>
          <w:sz w:val="28"/>
          <w:szCs w:val="28"/>
        </w:rPr>
        <w:t>Павел член сборной команды Костанайской области по рукопашному бою и NOMAD MMA. Неоднократный чемпион и призер областных, городских, Республиканских и Мировых турниров. Также чемпион и призёр турни</w:t>
      </w:r>
      <w:r w:rsidR="007167FA">
        <w:rPr>
          <w:sz w:val="28"/>
          <w:szCs w:val="28"/>
        </w:rPr>
        <w:t>ров проходящих в Российской Феде</w:t>
      </w:r>
      <w:r w:rsidR="007167FA" w:rsidRPr="007167FA">
        <w:rPr>
          <w:sz w:val="28"/>
          <w:szCs w:val="28"/>
        </w:rPr>
        <w:t>рации. Занимается спортом с 4,5 лет. Имеет желтый пояс по каратэ (VI дан).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Достижения: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7167FA">
        <w:rPr>
          <w:rFonts w:ascii="Times New Roman" w:hAnsi="Times New Roman" w:cs="Times New Roman"/>
          <w:sz w:val="28"/>
          <w:szCs w:val="28"/>
        </w:rPr>
        <w:t>10-11 июня Кубок Республики Казахстан г. Астана II место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7167FA">
        <w:rPr>
          <w:rFonts w:ascii="Times New Roman" w:hAnsi="Times New Roman" w:cs="Times New Roman"/>
          <w:sz w:val="28"/>
          <w:szCs w:val="28"/>
        </w:rPr>
        <w:t>19 августа 2023 г. Международный турнир по ММА г. Костанай III место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7167FA">
        <w:rPr>
          <w:rFonts w:ascii="Times New Roman" w:hAnsi="Times New Roman" w:cs="Times New Roman"/>
          <w:sz w:val="28"/>
          <w:szCs w:val="28"/>
        </w:rPr>
        <w:t>14 октября 2023 г. Открытый муниципальный турнир Челябинская область,  п.Бреды II место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7167FA">
        <w:rPr>
          <w:rFonts w:ascii="Times New Roman" w:hAnsi="Times New Roman" w:cs="Times New Roman"/>
          <w:sz w:val="28"/>
          <w:szCs w:val="28"/>
        </w:rPr>
        <w:t>27 октября 2023 г. Кубок Мира по Nomad MMA г. Караганда III место</w:t>
      </w:r>
    </w:p>
    <w:p w:rsidR="007167FA" w:rsidRDefault="007167F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r w:rsidRPr="007167FA">
        <w:rPr>
          <w:rFonts w:ascii="Times New Roman" w:hAnsi="Times New Roman" w:cs="Times New Roman"/>
          <w:sz w:val="28"/>
          <w:szCs w:val="28"/>
        </w:rPr>
        <w:t>11 ноября 2023 г. Областные соревнования по рукопашному бою Челябинская область,  г. Копейск. II место</w:t>
      </w:r>
    </w:p>
    <w:p w:rsidR="00B53FBA" w:rsidRPr="00B53FBA" w:rsidRDefault="00B53FBA" w:rsidP="007167F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521CF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https://www.instagram.com/p/C0vv2LkAf0V/?igshid=MzRlODBiNWFlZA</w:t>
        </w:r>
      </w:hyperlink>
      <w:r w:rsidRPr="00B53FBA">
        <w:rPr>
          <w:rFonts w:ascii="Times New Roman" w:hAnsi="Times New Roman" w:cs="Times New Roman"/>
          <w:sz w:val="28"/>
          <w:szCs w:val="28"/>
        </w:rPr>
        <w:t>==</w:t>
      </w:r>
    </w:p>
    <w:p w:rsidR="00DF4B96" w:rsidRPr="00181C4F" w:rsidRDefault="00DF4B96" w:rsidP="00DF035D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F4B96" w:rsidRPr="00181C4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190" w:rsidRDefault="00066190" w:rsidP="002642D7">
      <w:pPr>
        <w:spacing w:after="0" w:line="240" w:lineRule="auto"/>
      </w:pPr>
      <w:r>
        <w:separator/>
      </w:r>
    </w:p>
  </w:endnote>
  <w:endnote w:type="continuationSeparator" w:id="1">
    <w:p w:rsidR="00066190" w:rsidRDefault="00066190" w:rsidP="0026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190" w:rsidRDefault="00066190" w:rsidP="002642D7">
      <w:pPr>
        <w:spacing w:after="0" w:line="240" w:lineRule="auto"/>
      </w:pPr>
      <w:r>
        <w:separator/>
      </w:r>
    </w:p>
  </w:footnote>
  <w:footnote w:type="continuationSeparator" w:id="1">
    <w:p w:rsidR="00066190" w:rsidRDefault="00066190" w:rsidP="0026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D7" w:rsidRPr="002642D7" w:rsidRDefault="002642D7" w:rsidP="002642D7">
    <w:pPr>
      <w:pStyle w:val="a7"/>
      <w:jc w:val="center"/>
      <w:rPr>
        <w:rFonts w:ascii="Times New Roman" w:hAnsi="Times New Roman" w:cs="Times New Roman"/>
        <w:i/>
        <w:sz w:val="28"/>
        <w:szCs w:val="28"/>
      </w:rPr>
    </w:pPr>
    <w:r w:rsidRPr="002642D7">
      <w:rPr>
        <w:rFonts w:ascii="Times New Roman" w:hAnsi="Times New Roman" w:cs="Times New Roman"/>
        <w:i/>
        <w:sz w:val="28"/>
        <w:szCs w:val="28"/>
      </w:rPr>
      <w:t>«Парта героя»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698C"/>
    <w:multiLevelType w:val="multilevel"/>
    <w:tmpl w:val="B818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isplayBackgroundShape/>
  <w:defaultTabStop w:val="708"/>
  <w:characterSpacingControl w:val="doNotCompress"/>
  <w:hdrShapeDefaults>
    <o:shapedefaults v:ext="edit" spidmax="3074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67FA"/>
    <w:rsid w:val="00066190"/>
    <w:rsid w:val="00181C4F"/>
    <w:rsid w:val="00226F73"/>
    <w:rsid w:val="002642D7"/>
    <w:rsid w:val="005F3AC7"/>
    <w:rsid w:val="007167FA"/>
    <w:rsid w:val="007A7F1D"/>
    <w:rsid w:val="008F7DA2"/>
    <w:rsid w:val="00A64661"/>
    <w:rsid w:val="00AF7FA6"/>
    <w:rsid w:val="00B04B9D"/>
    <w:rsid w:val="00B53FBA"/>
    <w:rsid w:val="00BD307A"/>
    <w:rsid w:val="00DF035D"/>
    <w:rsid w:val="00DF4B96"/>
    <w:rsid w:val="00E90FB7"/>
    <w:rsid w:val="00FC43F7"/>
    <w:rsid w:val="00FC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F1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642D7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26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42D7"/>
  </w:style>
  <w:style w:type="paragraph" w:styleId="a9">
    <w:name w:val="footer"/>
    <w:basedOn w:val="a"/>
    <w:link w:val="aa"/>
    <w:uiPriority w:val="99"/>
    <w:semiHidden/>
    <w:unhideWhenUsed/>
    <w:rsid w:val="0026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42D7"/>
  </w:style>
  <w:style w:type="paragraph" w:styleId="ab">
    <w:name w:val="No Spacing"/>
    <w:uiPriority w:val="1"/>
    <w:qFormat/>
    <w:rsid w:val="002642D7"/>
    <w:pPr>
      <w:spacing w:after="0" w:line="240" w:lineRule="auto"/>
    </w:pPr>
  </w:style>
  <w:style w:type="character" w:customStyle="1" w:styleId="share-blockheader">
    <w:name w:val="share-block__header"/>
    <w:basedOn w:val="a0"/>
    <w:rsid w:val="002642D7"/>
  </w:style>
  <w:style w:type="character" w:styleId="ac">
    <w:name w:val="Hyperlink"/>
    <w:basedOn w:val="a0"/>
    <w:uiPriority w:val="99"/>
    <w:unhideWhenUsed/>
    <w:rsid w:val="00B53FB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04B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778">
          <w:marLeft w:val="0"/>
          <w:marRight w:val="0"/>
          <w:marTop w:val="0"/>
          <w:marBottom w:val="0"/>
          <w:divBdr>
            <w:top w:val="single" w:sz="6" w:space="11" w:color="E6CEC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1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0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0vv2LkAf0V/?igshid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D36-E7E6-4D61-BFCA-0B83A14B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dcterms:created xsi:type="dcterms:W3CDTF">2023-12-18T08:08:00Z</dcterms:created>
  <dcterms:modified xsi:type="dcterms:W3CDTF">2023-12-18T11:14:00Z</dcterms:modified>
</cp:coreProperties>
</file>