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c8bb" w14:textId="8a8c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Антикоррупционной стратегии Республики Казахстан на 2015-2025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2014 года № 986.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определения основных направлений антикоррупционной политики государства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Антикоррупционную стратегию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2015–2025 годы (далее – Стратегия).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Казахстан, государственным органам, непосредственно подчиненным и подотчетным Президенту Республики Казахстан, акимам областей, городов республиканского значения, столицы руководствоваться в своей деятельности Стратегией и принять необходимые меры по ее реализации.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986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АНТИКОРРУПЦИОННАЯ СТРАТЕГИЯ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2015–2025 ГОДЫ</w:t>
      </w:r>
      <w:r>
        <w:br/>
      </w:r>
      <w:r>
        <w:rPr>
          <w:rFonts w:ascii="Times New Roman"/>
          <w:b/>
          <w:i w:val="false"/>
          <w:color w:val="000000"/>
        </w:rPr>
        <w:t>Содержание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Содержание с изменением, внесенным Указом Президента РК от 27.05.2020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Положительные тенденции в сфере противодействия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Проблемы, требующие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Основные факторы, способствующие коррупционным проявлениям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Цель и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Цель и целевые индикаторы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Ключевые направления, основные подходы и приоритетные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Противодействие коррупции в сфере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Внедрение института общественного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Противодействие коррупции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квазигосударственном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и частном секторе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Предупреждение коррупции в судебных и правоохранительных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Формирование системы добропорядочности и антикоррупционной культуры в обществе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Развитие международного сотрудничества по вопросам противодействия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Мониторинг и оценка реализации стратегии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изменением, внесенным Указом Президента РК от 27.05.2020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"Казахстан-2050": Новый политический курс состоявшегося государства"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нашей стране действует современное антикоррупционное законодательство, основой которого являются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реализуется ряд программных документов, образован уполномоченный орган, реализующий функции в сфере противодействия коррупции, активно осуществляется международное сотрудничество в сфере антикоррупционной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текущей ситуации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с изменениями, внесенными Указом Президента РК от 27.05.2020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Положительные тенденции в сфере противодействия коррупции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одним из первых в СНГ принял Закон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определивший цели, задачи, основные принципы и механизмы борьбы с этим негативным явлением.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Действовавший с 1999 года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 и утвержденный Главой государства в 2005 году 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 государственный орган, объединяющий в себе регулятивные и правоохранительные функции в сфере противодействия коррупции. Он призван не только формировать и реализовывать антикоррупционную политику, но и координировать деятельность государственных органов, организаций и субъектов квазигосударственного сектора в вопросах предупреждения коррупции. Кроме того, его деятельность направлена на выявление, пресечение, раскрытие и расследование коррупционных преступлений.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предупредительно-профилактическая деятельность является приоритетной для вновь созданного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Уголовно-правовая политика обеспечивает жесткую ответственность должностных лиц за совершение ими коррупционных преступлений.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суровой ответственности за коррупционные преступления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правовой политики Республики Казахстан на период с 2010 до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принципиальный подход реализован в новом Уголовном кодексе. Так, при совершении коррупционного преступления, запрещено условное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"конфликт интересов".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наряду с усилением ответственности государственных служащих, совершенствуются и их социальные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Повсеместно расширен доступ к информации, чему способствовали меры по формированию электронного правительства, а также интернет-ресурсов государственных и частных структур.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принятием Закона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Закона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Сформирована система оценки эффективности и внешнего контроля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принятие названных мер позволило Казахстану по уровню антикоррупционной деятельности занять одну из лидирующих позиций как в центрально-азиатском регионе, так и среди стран СНГ.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Проблемы, требующие решения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отсутствие универсального и всеобъемлющего определения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станет основой для новых механизмов и инструментов повышения эффективности государственной политики в сфере противодействия коррупции.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действующих организационно-правовых механизмах главной проблемой остается нерешенность вопросов надлежащего правоприменения несмотря на происходящее качественное обновление базовых отраслей национального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По-прежнему актуальной является проблема использования всего арсенала средств предотвращения коррупционных проявлений.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Недостает системности и в предупредительно-профилактической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же в деятельности уполномоченного органа должен сохраняться баланс между его правоохранительными и регулятивными функциями.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Оставляет желать лучшего уровень и качество социологических исследований, посвященных изучению проблем коррупции и эффективности принимаемых государством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наконец-то определиться и с подходами к вопросам противодействия коррупции в частном секторе.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2.3. Основные факторы, способствующие коррупционным проявлениям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них наиболее актуальными в настоящее время являются, во-первых, несовершенство отраслевых законов, нормы которых при правоприменении нередко создают условия для совершения коррупционных деяний.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не разбирающимся в тонкостях юриспруденции, на практике бывает сложно правильно понять и надлежаще трактовать положения таких законов.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Цель и задачи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Цель и целевые индикаторы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"нулевой" терпимости к любым проявлениям коррупции и снижение в Казахстане уровня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индикаторы, применяемые в Стратегии: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доверие общества институтам государственной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правовой культуры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"Transparency International".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3.2. Задачи Стратегии: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коррупции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института общественного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коррупции в квазигосударственном и частном секторе;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коррупции в судах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уровня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международного сотрудничества по вопросам противодействия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 задачи Стратегии направлены на достижение целей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"Казахстан-2050", учитывают положения программы Партии "Нұр Отан" по противодействию коррупции на 2015–2025 годы, а также предложения и мнения других общественных объединений.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Ключевые направления, основные подходы и приоритетные меры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 с изменениями, внесенными Указом Президента РК от 27.05.2020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Противодействие коррупции в сфере государственной службы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ко всеобщему декларированию доходов и расходов позволит продолжить последовательную имплементацию международных антикоррупционных стандартов в национальное законодательство.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 на государственной службе. 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Неподкупность государственных служащих и прозрачность их деятельности – основа успешности антикоррупционной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будут приняты меры по поэтапной передаче ряда государственных функций в негосударственный сектор – саморегулируемым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человеческого фактора минимизирует и широкое использование современных информационных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будет возрастать объем услуг, оказываемых населению в электронном формате, в таком формате в том числе будет обеспечиваться выдача разрешений.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коррупциогенности.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Расширится и перечень государственных услуг, предоставляемых населению по принципу "одного окна" (через ЦОНы).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принцип прозрачности является ключевым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bookmarkStart w:name="z1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Внедрение института общественного контроля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Действенным механизмом профилактики коррупции является общественный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Закона "Об общественном контроле"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общественный контроль должен быть четко разграничен с контрольными функциями государства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одним инструментом обеспечения прозрачности работы государственного аппарата должен стать Закон "О доступе к публичной информации", который закрепит права получателей публичной информации, порядок ее предоставления, учета и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доступ к публичной информации исключит необходимость излишних контактов населения с чиновниками.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Населению следует предоставить возможность прежде всего участвовать в мониторинге и контроле использования средств по бюджетным программам местного самоуправления.</w:t>
      </w:r>
    </w:p>
    <w:bookmarkStart w:name="z2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Противодействие коррупции в квазигосударственном и частном секторе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международных организаций, опасность коррупции в квазигосударственном и частном секторах вполне сопоставима с ее масштабами в государственном секторе.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квазигосударственном секторе при бюджете, нередко превосходящем объемы государственных закупок, проблема коррупциогенности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добропорядочности в квазигосударственном секторе способствуют комплаенс-службы, деятельность которых будет сосредоточена на контроле за соблюдением антикоррупционного законодательства и предупреждении коррупционных практик с особым акцентом на оценку рисков, предотвращение злоупотреблений, выявление и управление конфликтами интересов, а также обучение сотрудников.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принять ряд других антикоррупционных мер в различных сферах финансово-хозяйственной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будут предприняты меры по созданию условий для обеспечения прозрачности при оказании услуг гражданам субъектами квазигосударственного и частного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bookmarkStart w:name="z2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4.4. Предупреждение коррупции в судебных и правоохранительных органах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Приоритеты в работе правоохранительной системы должны быть смещены с выявления совершенных преступлений на их профилактику и предупреждение.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свободные от коррупции органы правопорядка способны эффективно защищать права граждан, интересы общества 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Доверие населения должно стать главным критерием оценки правоохранительной деятельности.</w:t>
      </w:r>
    </w:p>
    <w:bookmarkStart w:name="z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Формирование системы добропорядочности и антикоррупционной культуры в обществе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4.5. в редакции Указа Президента РК от 27.05.2020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Концептуальной основой изменения парадигмы противодействия коррупции должна стать идеология добропорядочности в обществе.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Добропорядочность – комплексное понятие, сочетающее в себе такие ценности, как честность, законность, неподкупность, благонадежность. Система добропорядочности предполагает открытость, прозрачность деятельности государственного аппарата.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добропорядочном обществе нулевая терпимость к коррупции становится внутренним убеждением каждого, основой мышления и поведения. Именно развитая антикоррупционная культура обеспечивает понимание, что коррупция – это угроза успешному будущему страны, препятствие для конкурентоспособности подрастающего поколения.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эту работу.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законодательно обеспечить и другие практические механизмы взаимодействия 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местного самоуправления, проведение с участием общественности антикоррупционной экспертизы проектов нормативных правовых актов в пределах, установленных законодательством.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только задачи по искоренению коррупции, но и улучшать социально-экономическую ситуацию, повышать уровень доверия к власти и "сломать" стереотип о высокой коррумпированности чиновников.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роли общественности в противодействии коррупции и обеспечение широкого гражданского контроля требует повышения антикоррупционной культуры в самом обществе.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важно с детства, на всех этапах развития и становления личности прививать антикоррупционные ценности посредством обучения и воспитания. Темы добропорядочности и антикоррупционной культуры следует включить в систему образования.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Молодежное антикоррупционное движение, школьные клубы добропорядочности будут способствовать формированию нового поколения граждан с "иммунитетом" от коррупции.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грамотность населения, в особенности предпринимателей, значительно сократит риски злоупотреблений со стороны государственных служащих. Комплексная система антикоррупционной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 необходимо усилить взаимодействие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противодействии коррупции способствует укреплению активной гражданской позиции казахстанцев.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 дифференцированной системы выплаты единовременных денежных вознаграждений в зависимости от размера взятки или причиненного ущерба.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проработать дополнительные механизмы защиты лиц, сообщивших о коррупционном правонарушении.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постоянного мониторинга ситуации, наряду с использованием иных инструментов анализа и оценки, необходимо регулярно проводить социологические исследования – замеры общественного мнения, в том числе на основе успешных методик международных рейтинговых организаций. Удовлетворенность общества должна стать основой оценки эффективности принимаемых мер по противодействию коррупции.</w:t>
      </w:r>
    </w:p>
    <w:bookmarkEnd w:id="45"/>
    <w:bookmarkStart w:name="z2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Развитие международного сотрудничества по вопросам противодействия коррупции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будет расширять и углублять международное сотрудничество в вопросах противодействия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внешнеполитическая деятельность Казахстана как полноправного субъекта международного права, результатом которой является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Нашим государством заключен целый ряд соглашений по оказанию взаимной правовой помощи, экстрадиции преступников и возврату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bookmarkStart w:name="z2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Мониторинг и оценка реализации Стратегии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Поэтапная реализация положений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 условием достижения целей Стратегии является мониторинг и оценка ее исполнения, подразделяемые на внутренний и внешний.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надлежащего мониторинга и оценки состояния реализации Антикоррупционной стратегии является его открытость.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мнение общественности будут учитываться на последующих этапах реализации Стратегии.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Завершающей стадией исполнения Антикоррупционной стратегии будет внесение соответствующего отчета на рассмотрение Главе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Национальный отчет о реализации документа подлежит размещению в средствах массовой информации.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